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F777CC6" w:rsidR="00A7258F" w:rsidRPr="00B11BB0" w:rsidRDefault="009D28BE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</w:t>
      </w:r>
      <w:r>
        <w:t xml:space="preserve">проводи општина Шид </w:t>
      </w:r>
      <w:r w:rsidRPr="008440C9">
        <w:t>у оквиру Пројекта „Чиста енергија и енергетска ефикас</w:t>
      </w:r>
      <w:r>
        <w:t>ност за грађане“, дајем следећу</w:t>
      </w:r>
    </w:p>
    <w:p w14:paraId="1D1C6B40" w14:textId="7D474E27" w:rsidR="00A7258F" w:rsidRPr="009D28BE" w:rsidRDefault="009D28BE" w:rsidP="00A7258F">
      <w:pPr>
        <w:jc w:val="center"/>
        <w:rPr>
          <w:b/>
        </w:rPr>
      </w:pPr>
      <w:r w:rsidRPr="009D28BE">
        <w:rPr>
          <w:b/>
        </w:rPr>
        <w:t>ИЗЈАВУ О ПРИСТАНКУ</w:t>
      </w:r>
      <w:r>
        <w:rPr>
          <w:b/>
        </w:rPr>
        <w:t xml:space="preserve"> НА ОБРАДУ ПОДАТАКА О ЛИЧНОСТИ</w:t>
      </w:r>
    </w:p>
    <w:p w14:paraId="7049CB2D" w14:textId="0825D2A6" w:rsidR="00A7258F" w:rsidRPr="00B11BB0" w:rsidRDefault="009D28BE" w:rsidP="00A7258F">
      <w:pPr>
        <w:jc w:val="both"/>
      </w:pPr>
      <w:r>
        <w:t>Сагласан/сагласна сам да општина Шид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21F54169" w:rsidR="00A7258F" w:rsidRPr="00B11BB0" w:rsidRDefault="009D28BE" w:rsidP="00A7258F">
      <w:pPr>
        <w:jc w:val="both"/>
      </w:pPr>
      <w:r w:rsidRPr="008440C9">
        <w:t>Обрада обухвата прикупљање, евидентирање, коришћ</w:t>
      </w:r>
      <w:r>
        <w:t>ење и чување следећих података:</w:t>
      </w:r>
    </w:p>
    <w:p w14:paraId="470E91E5" w14:textId="7D6EE8A1" w:rsidR="00A7258F" w:rsidRPr="00B11BB0" w:rsidRDefault="009D28BE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9D28BE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9D28BE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9D28BE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1193EED4" w14:textId="77777777" w:rsidR="009D28BE" w:rsidRDefault="009D28BE" w:rsidP="009D28BE">
      <w:pPr>
        <w:spacing w:after="0" w:line="240" w:lineRule="auto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  <w:r>
        <w:t xml:space="preserve"> </w:t>
      </w:r>
      <w:r w:rsidRPr="008440C9">
        <w:t>Моји лични подаци могу се чувати, користити и архивирати у складу са Законом о заштити података о л</w:t>
      </w:r>
      <w:r>
        <w:t>ичности и интерним актима општине Шид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  <w:r w:rsidRPr="008440C9"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  <w:r>
        <w:t xml:space="preserve"> </w:t>
      </w:r>
      <w:r w:rsidRPr="008440C9"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</w:t>
      </w:r>
      <w:r>
        <w:t>ку,брисање и ограничење обраде</w:t>
      </w:r>
      <w:r w:rsidRPr="008440C9">
        <w:br/>
      </w:r>
    </w:p>
    <w:p w14:paraId="1360ADFD" w14:textId="3FE36484" w:rsidR="00A7258F" w:rsidRPr="00B11BB0" w:rsidRDefault="009D28BE" w:rsidP="009D28BE">
      <w:pPr>
        <w:spacing w:after="0" w:line="240" w:lineRule="auto"/>
        <w:jc w:val="both"/>
      </w:pPr>
      <w:bookmarkStart w:id="0" w:name="_GoBack"/>
      <w:bookmarkEnd w:id="0"/>
      <w:r w:rsidRPr="008440C9">
        <w:t>У ____________, дана ____________ године.</w:t>
      </w:r>
    </w:p>
    <w:p w14:paraId="2AB536E5" w14:textId="17BE6F18" w:rsidR="00A7258F" w:rsidRPr="009D28BE" w:rsidRDefault="009D28BE" w:rsidP="009D28BE">
      <w:pPr>
        <w:spacing w:after="0"/>
        <w:jc w:val="right"/>
        <w:rPr>
          <w:b/>
        </w:rPr>
      </w:pPr>
      <w:r w:rsidRPr="009D28BE">
        <w:rPr>
          <w:b/>
        </w:rPr>
        <w:br/>
        <w:t>ДАВАЛАЦ ИЗЈАВЕ:</w:t>
      </w:r>
    </w:p>
    <w:p w14:paraId="153C9AA7" w14:textId="1D1AF1D3" w:rsidR="00A7258F" w:rsidRPr="00B11BB0" w:rsidRDefault="009D28BE" w:rsidP="009D28BE">
      <w:pPr>
        <w:spacing w:after="0"/>
        <w:jc w:val="right"/>
      </w:pPr>
      <w:r w:rsidRPr="008440C9">
        <w:t>_______________________________</w:t>
      </w:r>
      <w:r w:rsidRPr="008440C9">
        <w:br/>
        <w:t>[Име и презиме, потпис]</w:t>
      </w:r>
    </w:p>
    <w:p w14:paraId="43B9738A" w14:textId="605585C4" w:rsidR="009D28BE" w:rsidRDefault="009D28BE" w:rsidP="009D28BE">
      <w:pPr>
        <w:spacing w:after="0"/>
        <w:jc w:val="right"/>
      </w:pPr>
      <w:r>
        <w:t>_________________________________________</w:t>
      </w:r>
    </w:p>
    <w:p w14:paraId="1A7EBFC3" w14:textId="3D95CA5C" w:rsidR="00F15390" w:rsidRPr="00A7258F" w:rsidRDefault="009D28BE" w:rsidP="00A7258F">
      <w:pPr>
        <w:spacing w:after="0"/>
        <w:jc w:val="both"/>
        <w:rPr>
          <w:lang w:val="sr-Cyrl-CS"/>
        </w:rPr>
      </w:pPr>
      <w:r>
        <w:t xml:space="preserve">                                                                                                                  </w:t>
      </w:r>
      <w:r w:rsidRPr="008440C9"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D28BE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B5B1EF46-F91E-4D4C-9D43-0D95D760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1596</Characters>
  <Application>Microsoft Office Word</Application>
  <DocSecurity>0</DocSecurity>
  <Lines>13</Lines>
  <Paragraphs>3</Paragraphs>
  <ScaleCrop>false</ScaleCrop>
  <Manager/>
  <Company/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2025-11-03T20:38:00Z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